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SUR L'HONNEUR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/>
    <w:p>
      <w:r>
        <w:rPr>
          <w:b/>
          <w:sz w:val="22"/>
        </w:rPr>
        <w:t>Atteste sur l’honneur que les informations ci-dessous sont exactes et conformes à la réalité.</w:t>
      </w:r>
    </w:p>
    <w:p/>
    <w:p/>
    <w:p>
      <w:r>
        <w:rPr>
          <w:b/>
          <w:sz w:val="22"/>
        </w:rPr>
        <w:t>Objet de l’attestation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/>
          <w:sz w:val="22"/>
        </w:rPr>
        <w:t>Je certifie que 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/>
    <w:p>
      <w:r>
        <w:rPr>
          <w:b/>
          <w:sz w:val="22"/>
        </w:rPr>
        <w:t>Je suis conscient(e) que toute fausse déclaration de ma part m'expose à des sanctions pénales conformément aux articles 441-1 à 441-7 du Code pénal.</w:t>
      </w:r>
    </w:p>
    <w:p/>
    <w:p/>
    <w:p>
      <w:r>
        <w:rPr>
          <w:b w:val="0"/>
          <w:sz w:val="22"/>
        </w:rPr>
        <w:t>Fait à : 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de l'attestant(e)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