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MUTUELLE OBLIGATOIRE CONJOINT(E)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>
      <w:r>
        <w:rPr>
          <w:b w:val="0"/>
          <w:sz w:val="22"/>
        </w:rPr>
        <w:t>Code postal : _____________________ Ville : ___________________________</w:t>
      </w:r>
    </w:p>
    <w:p/>
    <w:p>
      <w:r>
        <w:rPr>
          <w:b/>
          <w:sz w:val="22"/>
        </w:rPr>
        <w:t>Employeur de l'entreprise :</w:t>
      </w:r>
    </w:p>
    <w:p>
      <w:r>
        <w:rPr>
          <w:b w:val="0"/>
          <w:sz w:val="22"/>
        </w:rPr>
        <w:t>Nom / Raison sociale : _________________________________________________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>
      <w:r>
        <w:rPr>
          <w:b w:val="0"/>
          <w:sz w:val="22"/>
        </w:rPr>
        <w:t>Code postal : _____________________ Ville : ___________________________</w:t>
      </w:r>
    </w:p>
    <w:p>
      <w:r>
        <w:rPr>
          <w:b w:val="0"/>
          <w:sz w:val="22"/>
        </w:rPr>
        <w:t>SIRET : _______________________________________________________________</w:t>
      </w:r>
    </w:p>
    <w:p/>
    <w:p>
      <w:r>
        <w:rPr>
          <w:b/>
          <w:sz w:val="22"/>
        </w:rPr>
        <w:t>Atteste que :</w:t>
      </w:r>
    </w:p>
    <w:p>
      <w:r>
        <w:rPr>
          <w:b w:val="0"/>
          <w:sz w:val="22"/>
        </w:rPr>
        <w:t>Nom du salarié : ______________________________________________________</w:t>
      </w:r>
    </w:p>
    <w:p>
      <w:r>
        <w:rPr>
          <w:b w:val="0"/>
          <w:sz w:val="22"/>
        </w:rPr>
        <w:t>Prénom du salarié : ___________________________________________________</w:t>
      </w:r>
    </w:p>
    <w:p>
      <w:r>
        <w:rPr>
          <w:b w:val="0"/>
          <w:sz w:val="22"/>
        </w:rPr>
        <w:t>Date d'entrée dans l'entreprise : ______________________________________</w:t>
      </w:r>
    </w:p>
    <w:p>
      <w:r>
        <w:rPr>
          <w:b w:val="0"/>
          <w:sz w:val="22"/>
        </w:rPr>
        <w:t>Poste occupé : _________________________________________________________</w:t>
      </w:r>
    </w:p>
    <w:p/>
    <w:p>
      <w:r>
        <w:rPr>
          <w:b/>
          <w:sz w:val="22"/>
        </w:rPr>
        <w:t>Son conjoint (époux(se), partenaire lié(e) par un PACS, concubin(e)) :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</w:t>
      </w:r>
    </w:p>
    <w:p/>
    <w:p>
      <w:r>
        <w:rPr>
          <w:b w:val="0"/>
          <w:sz w:val="22"/>
        </w:rPr>
        <w:t>Bénéficie de la mutuelle d'entreprise obligatoire conformément aux dispositions légales et conventionnelles en vigueur,</w:t>
      </w:r>
    </w:p>
    <w:p>
      <w:r>
        <w:rPr>
          <w:b w:val="0"/>
          <w:sz w:val="22"/>
        </w:rPr>
        <w:t>et ce, depuis son affiliation effective à la mutuelle collective de l'entreprise.</w:t>
      </w:r>
    </w:p>
    <w:p/>
    <w:p>
      <w:r>
        <w:rPr>
          <w:b w:val="0"/>
          <w:sz w:val="22"/>
        </w:rPr>
        <w:t>Cette attestation est délivrée pour permettre au conjoint(e) de justifier de sa couverture santé obligatoire</w:t>
      </w:r>
    </w:p>
    <w:p>
      <w:r>
        <w:rPr>
          <w:b w:val="0"/>
          <w:sz w:val="22"/>
        </w:rPr>
        <w:t>auprès de sa caisse d’assurance maladie, de sa mutuelle ou de tout autre organisme.</w:t>
      </w:r>
    </w:p>
    <w:p/>
    <w:p/>
    <w:p>
      <w:r>
        <w:rPr>
          <w:b/>
          <w:sz w:val="22"/>
        </w:rPr>
        <w:t>Conformément à l'article L911-7 du Code de la Sécurité sociale et aux dispositions des accords collectifs applicables,</w:t>
      </w:r>
    </w:p>
    <w:p>
      <w:r>
        <w:rPr>
          <w:b w:val="0"/>
          <w:sz w:val="22"/>
        </w:rPr>
        <w:t>le salarié et son conjoint sont couverts par la mutuelle obligatoire de l'entreprise.</w:t>
      </w:r>
    </w:p>
    <w:p/>
    <w:p>
      <w:r>
        <w:rPr>
          <w:b/>
          <w:sz w:val="22"/>
        </w:rPr>
        <w:t>Fait pour servir et valoir ce que de droit.</w:t>
      </w:r>
    </w:p>
    <w:p/>
    <w:p/>
    <w:p/>
    <w:p>
      <w:r>
        <w:rPr>
          <w:b w:val="0"/>
          <w:sz w:val="22"/>
        </w:rPr>
        <w:t>Lieu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https://modele-attestation.com/attestation-mutuelle-obligatoire-conjoint/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mutuelle-obligatoire-conjoint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