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ATTESTATION DE REVENUS NET IMPOSABLE</w:t>
      </w:r>
    </w:p>
    <w:p/>
    <w:p/>
    <w:p>
      <w:r>
        <w:rPr>
          <w:b/>
          <w:sz w:val="22"/>
        </w:rPr>
        <w:t xml:space="preserve">Je soussigné(e), </w:t>
      </w:r>
    </w:p>
    <w:p>
      <w:r>
        <w:rPr>
          <w:b w:val="0"/>
          <w:sz w:val="22"/>
        </w:rPr>
        <w:t>Nom de l'employeur : _______________________________________________________________</w:t>
      </w:r>
    </w:p>
    <w:p>
      <w:r>
        <w:rPr>
          <w:b w:val="0"/>
          <w:sz w:val="22"/>
        </w:rPr>
        <w:t>Adresse de l'employeur : __________________________________________________________</w:t>
      </w:r>
    </w:p>
    <w:p>
      <w:r>
        <w:rPr>
          <w:b w:val="0"/>
          <w:sz w:val="22"/>
        </w:rPr>
        <w:t>Numéro SIRET : _____________________________________________________________________</w:t>
      </w:r>
    </w:p>
    <w:p/>
    <w:p>
      <w:r>
        <w:rPr>
          <w:b/>
          <w:sz w:val="22"/>
        </w:rPr>
        <w:t>Atteste avoir employé :</w:t>
      </w:r>
    </w:p>
    <w:p>
      <w:r>
        <w:rPr>
          <w:b w:val="0"/>
          <w:sz w:val="22"/>
        </w:rPr>
        <w:t>Nom et prénom du salarié : __________________________________________________________</w:t>
      </w:r>
    </w:p>
    <w:p>
      <w:r>
        <w:rPr>
          <w:b w:val="0"/>
          <w:sz w:val="22"/>
        </w:rPr>
        <w:t>Adresse du salarié : ________________________________________________________________</w:t>
      </w:r>
    </w:p>
    <w:p>
      <w:r>
        <w:rPr>
          <w:b w:val="0"/>
          <w:sz w:val="22"/>
        </w:rPr>
        <w:t>Numéro de Sécurité Sociale : _______________________________________________________</w:t>
      </w:r>
    </w:p>
    <w:p/>
    <w:p>
      <w:r>
        <w:rPr>
          <w:b/>
          <w:sz w:val="22"/>
        </w:rPr>
        <w:t>Durée de l'emploi :</w:t>
      </w:r>
    </w:p>
    <w:p>
      <w:r>
        <w:rPr>
          <w:b w:val="0"/>
          <w:sz w:val="22"/>
        </w:rPr>
        <w:t>Du ______________ au ______________</w:t>
      </w:r>
    </w:p>
    <w:p>
      <w:r>
        <w:rPr>
          <w:b w:val="0"/>
          <w:sz w:val="22"/>
        </w:rPr>
        <w:t>Nature du contrat : ________________________________________________________________</w:t>
      </w:r>
    </w:p>
    <w:p/>
    <w:p>
      <w:r>
        <w:rPr>
          <w:b/>
          <w:sz w:val="22"/>
        </w:rPr>
        <w:t>Montant total des rémunérations nettes perçues au cours de l'année fiscale :</w:t>
      </w:r>
    </w:p>
    <w:p>
      <w:r>
        <w:rPr>
          <w:b w:val="0"/>
          <w:sz w:val="22"/>
        </w:rPr>
        <w:t>Montant en euros : _________________________________________________________________</w:t>
      </w:r>
    </w:p>
    <w:p/>
    <w:p>
      <w:r>
        <w:rPr>
          <w:b w:val="0"/>
          <w:sz w:val="22"/>
        </w:rPr>
        <w:t>Cette attestation correspond au revenu net imposable du salarié, après déduction des cotisations sociales et des prélèvements obligatoires.</w:t>
      </w:r>
    </w:p>
    <w:p/>
    <w:p>
      <w:r>
        <w:rPr>
          <w:b w:val="0"/>
          <w:sz w:val="22"/>
        </w:rPr>
        <w:t>Je déclare sur l'honneur que les informations fournies ci-dessus sont exactes et conformes aux registres de l'entreprise.</w:t>
      </w:r>
    </w:p>
    <w:p/>
    <w:p/>
    <w:p>
      <w:r>
        <w:rPr>
          <w:b w:val="0"/>
          <w:sz w:val="22"/>
        </w:rPr>
        <w:t>Fait à : _____________________________________________________________</w:t>
      </w:r>
    </w:p>
    <w:p>
      <w:r>
        <w:rPr>
          <w:b w:val="0"/>
          <w:sz w:val="22"/>
        </w:rPr>
        <w:t>Le : 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Salarié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https://modele-attestation.com/attestation-net-imposable-employeur/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https://modele-attestation.com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modele-attestation.com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attestation.com/attestation-net-imposable-employeur/" TargetMode="External"/><Relationship Id="rId10" Type="http://schemas.openxmlformats.org/officeDocument/2006/relationships/hyperlink" Target="https://modele-attest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