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NOMBRE DE JOURS TRAVAILLÉS</w:t>
      </w:r>
    </w:p>
    <w:p/>
    <w:p/>
    <w:p>
      <w:r>
        <w:rPr>
          <w:b w:val="0"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Qualité : ____________________________________________________________</w:t>
      </w:r>
    </w:p>
    <w:p>
      <w:r>
        <w:rPr>
          <w:b w:val="0"/>
          <w:sz w:val="22"/>
        </w:rPr>
        <w:t>Adresse de l'entreprise : _____________________________________________</w:t>
      </w:r>
    </w:p>
    <w:p>
      <w:r>
        <w:rPr>
          <w:b w:val="0"/>
          <w:sz w:val="22"/>
        </w:rPr>
        <w:t>Certifie que :</w:t>
      </w:r>
    </w:p>
    <w:p>
      <w:r>
        <w:rPr>
          <w:b w:val="0"/>
          <w:sz w:val="22"/>
        </w:rPr>
        <w:t>Nom du salarié : _____________________________________________________</w:t>
      </w:r>
    </w:p>
    <w:p>
      <w:r>
        <w:rPr>
          <w:b w:val="0"/>
          <w:sz w:val="22"/>
        </w:rPr>
        <w:t>Adresse du salarié : __________________________________________________</w:t>
      </w:r>
    </w:p>
    <w:p>
      <w:r>
        <w:rPr>
          <w:b w:val="0"/>
          <w:sz w:val="22"/>
        </w:rPr>
        <w:t>A travaillé au sein de l'entreprise susmentionnée,</w:t>
      </w:r>
    </w:p>
    <w:p>
      <w:r>
        <w:rPr>
          <w:b w:val="0"/>
          <w:sz w:val="22"/>
        </w:rPr>
        <w:t>En qualité de : _______________________________________________________</w:t>
      </w:r>
    </w:p>
    <w:p>
      <w:r>
        <w:rPr>
          <w:b w:val="0"/>
          <w:sz w:val="22"/>
        </w:rPr>
        <w:t>Pour la période : _____________________________________________________</w:t>
      </w:r>
    </w:p>
    <w:p>
      <w:r>
        <w:rPr>
          <w:b w:val="0"/>
          <w:sz w:val="22"/>
        </w:rPr>
        <w:t>Sur un total de : _______________ jours travaillés sur ladite période.</w:t>
      </w:r>
    </w:p>
    <w:p/>
    <w:p>
      <w:r>
        <w:rPr>
          <w:b w:val="0"/>
          <w:sz w:val="22"/>
        </w:rPr>
        <w:t>Cette attestation est délivrée à la demande de l'intéressé(e) pour servir et valoir ce que de droit.</w:t>
      </w:r>
    </w:p>
    <w:p/>
    <w:p/>
    <w:p>
      <w:r>
        <w:rPr>
          <w:b w:val="0"/>
          <w:sz w:val="22"/>
        </w:rPr>
        <w:t>Fait à : 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l'entreprise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https://modele-attestation.com/attestation-nombre-de-jours-travailles-impots/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nombre-de-jours-travailles-impots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