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PRISE EN CHARGE PMR</w:t>
      </w:r>
    </w:p>
    <w:p/>
    <w:p/>
    <w:p>
      <w:r>
        <w:rPr>
          <w:b/>
          <w:sz w:val="24"/>
        </w:rPr>
        <w:t>Identité de l’établissement ou de la personne responsable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</w:t>
      </w:r>
    </w:p>
    <w:p/>
    <w:p/>
    <w:p>
      <w:r>
        <w:rPr>
          <w:b/>
          <w:sz w:val="24"/>
        </w:rPr>
        <w:t>Attestation</w:t>
      </w:r>
    </w:p>
    <w:p>
      <w:r>
        <w:rPr>
          <w:b w:val="0"/>
          <w:sz w:val="22"/>
        </w:rPr>
        <w:t>Je soussigné(e), ____________________________________________________________, en qualité de _____________________________________________________________, atteste par la présente la prise en charge effective de la personne à mobilité réduite (PMR) dont les coordonnées sont précisées ci-dessous, conformément aux dispositions légales en vigueur.</w:t>
      </w:r>
    </w:p>
    <w:p/>
    <w:p>
      <w:r>
        <w:rPr>
          <w:b/>
          <w:sz w:val="24"/>
        </w:rPr>
        <w:t>Informations sur la personne à mobilité réduite (PMR)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</w:t>
      </w:r>
    </w:p>
    <w:p/>
    <w:p/>
    <w:p>
      <w:r>
        <w:rPr>
          <w:b/>
          <w:sz w:val="24"/>
        </w:rPr>
        <w:t>Description de la prise en charge</w:t>
      </w:r>
    </w:p>
    <w:p>
      <w:r>
        <w:rPr>
          <w:b w:val="0"/>
          <w:sz w:val="22"/>
        </w:rPr>
        <w:t>La prise en charge comprend les services suivants, adaptés aux besoins spécifiques de la personne :</w:t>
      </w:r>
    </w:p>
    <w:p>
      <w:r>
        <w:rPr>
          <w:b w:val="0"/>
          <w:sz w:val="22"/>
        </w:rPr>
        <w:t>- Assistance à la mobilité et aux déplacements.</w:t>
      </w:r>
    </w:p>
    <w:p>
      <w:r>
        <w:rPr>
          <w:b w:val="0"/>
          <w:sz w:val="22"/>
        </w:rPr>
        <w:t>- Aide aux activités de la vie quotidienne.</w:t>
      </w:r>
    </w:p>
    <w:p>
      <w:r>
        <w:rPr>
          <w:b w:val="0"/>
          <w:sz w:val="22"/>
        </w:rPr>
        <w:t>- Accompagnement dans les déplacements professionnels, scolaires ou médicaux.</w:t>
      </w:r>
    </w:p>
    <w:p>
      <w:r>
        <w:rPr>
          <w:b w:val="0"/>
          <w:sz w:val="22"/>
        </w:rPr>
        <w:t>- Autres prestations spécifiques : __________________________________________</w:t>
      </w:r>
    </w:p>
    <w:p/>
    <w:p/>
    <w:p>
      <w:r>
        <w:rPr>
          <w:b/>
          <w:sz w:val="24"/>
        </w:rPr>
        <w:t>Cadre légal</w:t>
      </w:r>
    </w:p>
    <w:p>
      <w:r>
        <w:rPr>
          <w:b w:val="0"/>
          <w:sz w:val="22"/>
        </w:rPr>
        <w:t>Cette attestation est délivrée conformément aux articles L241-3 et suivants du Code de l’action sociale et des familles et aux dispositions relatives à l’accessibilité et à l’accompagnement des personnes à mobilité réduite en France.</w:t>
      </w:r>
    </w:p>
    <w:p/>
    <w:p/>
    <w:p>
      <w:r>
        <w:rPr>
          <w:b/>
          <w:sz w:val="24"/>
        </w:rPr>
        <w:t>Engagement</w:t>
      </w:r>
    </w:p>
    <w:p>
      <w:r>
        <w:rPr>
          <w:b w:val="0"/>
          <w:sz w:val="22"/>
        </w:rPr>
        <w:t>Je m’engage à assurer la qualité et la continuité de la prise en charge de la personne mentionnée ci-dessus, dans le respect des normes légales et réglementaires en vigueur.</w:t>
      </w:r>
    </w:p>
    <w:p/>
    <w:p/>
    <w:p/>
    <w:p>
      <w:r>
        <w:rPr>
          <w:b w:val="0"/>
          <w:sz w:val="22"/>
        </w:rPr>
        <w:t>Lieu : _________________________________________________________________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de la prise en charge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Personne à mobilité réduite (PMR)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https://modele-attestation.com/attestation-pmr/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pm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