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PRÊT FAMILIAL</w:t>
      </w:r>
    </w:p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/>
    <w:p>
      <w:r>
        <w:rPr>
          <w:b/>
          <w:sz w:val="20"/>
        </w:rPr>
        <w:t xml:space="preserve">Atteste avoir prêté à : 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/>
    <w:p>
      <w:r>
        <w:rPr>
          <w:b/>
          <w:sz w:val="20"/>
        </w:rPr>
        <w:t>Montant du prêt :</w:t>
      </w:r>
    </w:p>
    <w:p>
      <w:r>
        <w:rPr>
          <w:b w:val="0"/>
          <w:sz w:val="20"/>
        </w:rPr>
        <w:t>____________________________________________________________ € (en chiffres)</w:t>
      </w:r>
    </w:p>
    <w:p>
      <w:r>
        <w:rPr>
          <w:b w:val="0"/>
          <w:sz w:val="20"/>
        </w:rPr>
        <w:t>____________________________________________________________ € (en lettres)</w:t>
      </w:r>
    </w:p>
    <w:p/>
    <w:p>
      <w:r>
        <w:rPr>
          <w:b/>
          <w:sz w:val="20"/>
        </w:rPr>
        <w:t>Objet du prêt 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Modalités de remboursement :</w:t>
      </w:r>
    </w:p>
    <w:p>
      <w:r>
        <w:rPr>
          <w:b w:val="0"/>
          <w:sz w:val="20"/>
        </w:rPr>
        <w:t>Le prêt sera remboursé selon les conditions suivantes :</w:t>
      </w:r>
    </w:p>
    <w:p>
      <w:r>
        <w:rPr>
          <w:b w:val="0"/>
          <w:sz w:val="20"/>
        </w:rPr>
        <w:t>- Montant des échéances : __________________________________________</w:t>
      </w:r>
    </w:p>
    <w:p>
      <w:r>
        <w:rPr>
          <w:b w:val="0"/>
          <w:sz w:val="20"/>
        </w:rPr>
        <w:t>- Fréquence des remboursements : ___________________________________</w:t>
      </w:r>
    </w:p>
    <w:p>
      <w:r>
        <w:rPr>
          <w:b w:val="0"/>
          <w:sz w:val="20"/>
        </w:rPr>
        <w:t>- Date de début de remboursement : ________________________________</w:t>
      </w:r>
    </w:p>
    <w:p/>
    <w:p>
      <w:r>
        <w:rPr>
          <w:b w:val="0"/>
          <w:sz w:val="20"/>
        </w:rPr>
        <w:t>Cette somme est consentie à titre de prêt familial sans intérêt, conformément aux dispositions légales en vigueur.</w:t>
      </w:r>
    </w:p>
    <w:p/>
    <w:p>
      <w:r>
        <w:rPr>
          <w:b w:val="0"/>
          <w:sz w:val="20"/>
        </w:rPr>
        <w:t>Le bénéficiaire s'engage à rembourser le montant prêté selon les modalités définies ci-dessus.</w:t>
      </w:r>
    </w:p>
    <w:p/>
    <w:p>
      <w:r>
        <w:rPr>
          <w:b/>
          <w:sz w:val="20"/>
        </w:rPr>
        <w:t>Cette attestation est établie pour servir et valoir ce que de droit.</w:t>
      </w:r>
    </w:p>
    <w:p/>
    <w:p/>
    <w:p>
      <w:r>
        <w:rPr>
          <w:b w:val="0"/>
          <w:sz w:val="20"/>
        </w:rPr>
        <w:t>Lieu : _______________________________________________________________</w:t>
      </w:r>
    </w:p>
    <w:p>
      <w:r>
        <w:rPr>
          <w:b w:val="0"/>
          <w:sz w:val="20"/>
        </w:rPr>
        <w:t>Date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Prêteur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Emprunteur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https://modele-attestation.com/attestation-pret-familial/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pret-familial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