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ATTESTATION DE RATTACHEMENT FISCAL</w:t>
      </w:r>
    </w:p>
    <w:p/>
    <w:p/>
    <w:p>
      <w:r>
        <w:rPr>
          <w:b/>
          <w:sz w:val="20"/>
        </w:rPr>
        <w:t>Je soussigné(e),</w:t>
      </w:r>
    </w:p>
    <w:p>
      <w:r>
        <w:rPr>
          <w:b w:val="0"/>
          <w:sz w:val="20"/>
        </w:rPr>
        <w:t>Nom : _____________________________________________________________</w:t>
      </w:r>
    </w:p>
    <w:p>
      <w:r>
        <w:rPr>
          <w:b w:val="0"/>
          <w:sz w:val="20"/>
        </w:rPr>
        <w:t>Prénom : __________________________________________________________</w:t>
      </w:r>
    </w:p>
    <w:p>
      <w:r>
        <w:rPr>
          <w:b w:val="0"/>
          <w:sz w:val="20"/>
        </w:rPr>
        <w:t>Date de naissance : ________________________________________________</w:t>
      </w:r>
    </w:p>
    <w:p>
      <w:r>
        <w:rPr>
          <w:b w:val="0"/>
          <w:sz w:val="20"/>
        </w:rPr>
        <w:t>Lieu de naissance : _________________________________________________</w:t>
      </w:r>
    </w:p>
    <w:p>
      <w:r>
        <w:rPr>
          <w:b w:val="0"/>
          <w:sz w:val="20"/>
        </w:rPr>
        <w:t>Adresse : __________________________________________________________</w:t>
      </w:r>
    </w:p>
    <w:p>
      <w:r>
        <w:rPr>
          <w:b w:val="0"/>
          <w:sz w:val="20"/>
        </w:rPr>
        <w:t>Numéro fiscal : _____________________________________________________</w:t>
      </w:r>
    </w:p>
    <w:p/>
    <w:p>
      <w:r>
        <w:rPr>
          <w:b/>
          <w:sz w:val="20"/>
        </w:rPr>
        <w:t>Certifie que :</w:t>
      </w:r>
    </w:p>
    <w:p>
      <w:r>
        <w:rPr>
          <w:b w:val="0"/>
          <w:sz w:val="20"/>
        </w:rPr>
        <w:t>Nom : _____________________________________________________________</w:t>
      </w:r>
    </w:p>
    <w:p>
      <w:r>
        <w:rPr>
          <w:b w:val="0"/>
          <w:sz w:val="20"/>
        </w:rPr>
        <w:t>Prénom : __________________________________________________________</w:t>
      </w:r>
    </w:p>
    <w:p>
      <w:r>
        <w:rPr>
          <w:b w:val="0"/>
          <w:sz w:val="20"/>
        </w:rPr>
        <w:t>Date de naissance : ________________________________________________</w:t>
      </w:r>
    </w:p>
    <w:p>
      <w:r>
        <w:rPr>
          <w:b w:val="0"/>
          <w:sz w:val="20"/>
        </w:rPr>
        <w:t>Lieu de naissance : _________________________________________________</w:t>
      </w:r>
    </w:p>
    <w:p>
      <w:r>
        <w:rPr>
          <w:b w:val="0"/>
          <w:sz w:val="20"/>
        </w:rPr>
        <w:t>Lien de parenté ou rattachement fiscal : ____________________________</w:t>
      </w:r>
    </w:p>
    <w:p>
      <w:r>
        <w:rPr>
          <w:b w:val="0"/>
          <w:sz w:val="20"/>
        </w:rPr>
        <w:t>Adresse fiscale : ___________________________________________________</w:t>
      </w:r>
    </w:p>
    <w:p/>
    <w:p>
      <w:r>
        <w:rPr>
          <w:b w:val="0"/>
          <w:sz w:val="20"/>
        </w:rPr>
        <w:t>Est rattaché(e) à mon foyer fiscal conformément aux dispositions prévues par l'article 4 B du Code général des impôts,</w:t>
      </w:r>
    </w:p>
    <w:p>
      <w:r>
        <w:rPr>
          <w:b w:val="0"/>
          <w:sz w:val="20"/>
        </w:rPr>
        <w:t>et ce, pour l'établissement de la déclaration de revenus.</w:t>
      </w:r>
    </w:p>
    <w:p/>
    <w:p>
      <w:r>
        <w:rPr>
          <w:b w:val="0"/>
          <w:sz w:val="20"/>
        </w:rPr>
        <w:t>Je m'engage à informer l'administration fiscale de tout changement de situation pouvant affecter ce rattachement.</w:t>
      </w:r>
    </w:p>
    <w:p/>
    <w:p/>
    <w:p>
      <w:r>
        <w:rPr>
          <w:b w:val="0"/>
          <w:sz w:val="20"/>
        </w:rPr>
        <w:t>Fait à : ____________________________________________________________</w:t>
      </w:r>
    </w:p>
    <w:p>
      <w:r>
        <w:rPr>
          <w:b w:val="0"/>
          <w:sz w:val="20"/>
        </w:rPr>
        <w:t>Le : ________________________________________________________________</w:t>
      </w:r>
    </w:p>
    <w:p/>
    <w:p/>
    <w:p>
      <w:r>
        <w:rPr>
          <w:b w:val="0"/>
          <w:sz w:val="20"/>
        </w:rPr>
        <w:t>Signature : 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Déclarant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Personne rattachée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Source originale de ce document 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https://modele-attestation.com/attestation-rattachement-fiscal/</w:t>
        </w:r>
      </w:hyperlink>
    </w:p>
    <w:p>
      <w:pPr>
        <w:jc w:val="center"/>
      </w:pPr>
      <w:r>
        <w:rPr>
          <w:color w:val="555555"/>
          <w:sz w:val="26"/>
        </w:rPr>
        <w:t>Ce modèle vous a-t-il été utile ?</w:t>
      </w:r>
    </w:p>
    <w:p>
      <w:pPr>
        <w:jc w:val="center"/>
      </w:pPr>
      <w:r>
        <w:rPr>
          <w:color w:val="555555"/>
          <w:sz w:val="26"/>
        </w:rPr>
        <w:t>Trouvez d'autres modèles à jour sur 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https://modele-attestation.com</w:t>
        </w:r>
      </w:hyperlink>
    </w:p>
    <w:p>
      <w:pPr>
        <w:jc w:val="center"/>
      </w:pPr>
      <w:r>
        <w:rPr>
          <w:color w:val="808080"/>
          <w:sz w:val="20"/>
        </w:rPr>
        <w:t>Ce modèle est destiné exclusivement à un usage personnel et non commercial.</w:t>
        <w:br/>
        <w:t>Toute diffusion ou publication doit obligatoirement mentionner la source. © modele-attestation.com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e-attestation.com/attestation-rattachement-fiscal/" TargetMode="External"/><Relationship Id="rId10" Type="http://schemas.openxmlformats.org/officeDocument/2006/relationships/hyperlink" Target="https://modele-attes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