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RECHERCHE DE FUITE</w:t>
      </w:r>
    </w:p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/>
          <w:sz w:val="20"/>
        </w:rPr>
        <w:t>Concernant le bien immobilier situé à :</w:t>
      </w:r>
    </w:p>
    <w:p>
      <w:r>
        <w:rPr>
          <w:b w:val="0"/>
          <w:sz w:val="20"/>
        </w:rPr>
        <w:t>Adresse : ____________________________________________________________</w:t>
      </w:r>
    </w:p>
    <w:p/>
    <w:p>
      <w:r>
        <w:rPr>
          <w:b w:val="0"/>
          <w:sz w:val="20"/>
        </w:rPr>
        <w:t>Atteste avoir procédé à une recherche de fuite conformément aux dispositions légales en vigueur en France,</w:t>
      </w:r>
    </w:p>
    <w:p>
      <w:r>
        <w:rPr>
          <w:b w:val="0"/>
          <w:sz w:val="20"/>
        </w:rPr>
        <w:t>notamment aux articles L.1331-1 et suivants du Code de la santé publique et aux normes applicables.</w:t>
      </w:r>
    </w:p>
    <w:p/>
    <w:p>
      <w:r>
        <w:rPr>
          <w:b/>
          <w:sz w:val="20"/>
        </w:rPr>
        <w:t>Description des opérations effectuées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Résultat de la recherche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Remarques éventuelles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Je certifie l'exactitude des informations ci-dessus et atteste que les opérations de recherche de fuite ont été réalisées avec soin et conformément aux règles de l'art.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et signature de l'intervenant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https://modele-attestation.com/attestation-recherche-de-fuite/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recherche-de-fuit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