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ATTESTATION DE REFUS DE PRÊT</w:t>
      </w:r>
    </w:p>
    <w:p/>
    <w:p/>
    <w:p>
      <w:r>
        <w:rPr>
          <w:b/>
          <w:sz w:val="24"/>
        </w:rPr>
        <w:t>Identité de l’organisme prêteur</w:t>
      </w:r>
    </w:p>
    <w:p>
      <w:r>
        <w:rPr>
          <w:b w:val="0"/>
          <w:sz w:val="22"/>
        </w:rPr>
        <w:t>Nom de l’établissement : _____________________________________________________</w:t>
      </w:r>
    </w:p>
    <w:p>
      <w:r>
        <w:rPr>
          <w:b w:val="0"/>
          <w:sz w:val="22"/>
        </w:rPr>
        <w:t>Adresse : ___________________________________________________________________</w:t>
      </w:r>
    </w:p>
    <w:p>
      <w:r>
        <w:rPr>
          <w:b w:val="0"/>
          <w:sz w:val="22"/>
        </w:rPr>
        <w:t>Téléphone : _________________________________________________________________</w:t>
      </w:r>
    </w:p>
    <w:p>
      <w:r>
        <w:rPr>
          <w:b w:val="0"/>
          <w:sz w:val="22"/>
        </w:rPr>
        <w:t>Adresse e-mail : ______________________________________________________________</w:t>
      </w:r>
    </w:p>
    <w:p/>
    <w:p/>
    <w:p>
      <w:r>
        <w:rPr>
          <w:b/>
          <w:sz w:val="24"/>
        </w:rPr>
        <w:t>Identité du demandeur</w:t>
      </w:r>
    </w:p>
    <w:p>
      <w:r>
        <w:rPr>
          <w:b w:val="0"/>
          <w:sz w:val="22"/>
        </w:rPr>
        <w:t>Nom et prénom(s) : ___________________________________________________________</w:t>
      </w:r>
    </w:p>
    <w:p>
      <w:r>
        <w:rPr>
          <w:b w:val="0"/>
          <w:sz w:val="22"/>
        </w:rPr>
        <w:t>Adresse : ___________________________________________________________________</w:t>
      </w:r>
    </w:p>
    <w:p>
      <w:r>
        <w:rPr>
          <w:b w:val="0"/>
          <w:sz w:val="22"/>
        </w:rPr>
        <w:t>Numéro de téléphone : ________________________________________________________</w:t>
      </w:r>
    </w:p>
    <w:p>
      <w:r>
        <w:rPr>
          <w:b w:val="0"/>
          <w:sz w:val="22"/>
        </w:rPr>
        <w:t>Adresse e-mail : ______________________________________________________________</w:t>
      </w:r>
    </w:p>
    <w:p/>
    <w:p/>
    <w:p>
      <w:r>
        <w:rPr>
          <w:b/>
          <w:sz w:val="24"/>
        </w:rPr>
        <w:t>Objet de l’attestation</w:t>
      </w:r>
    </w:p>
    <w:p>
      <w:r>
        <w:rPr>
          <w:b w:val="0"/>
          <w:sz w:val="22"/>
        </w:rPr>
        <w:t>Par la présente, nous attestons que la demande de prêt formulée par le demandeur susmentionné a fait l’objet d’un refus de notre part. Ce refus est motivé par les raisons suivantes :</w:t>
      </w:r>
    </w:p>
    <w:p>
      <w:r>
        <w:rPr>
          <w:b w:val="0"/>
          <w:sz w:val="22"/>
        </w:rPr>
        <w:t>______________________________________________________________________________</w:t>
      </w:r>
    </w:p>
    <w:p>
      <w:r>
        <w:rPr>
          <w:b w:val="0"/>
          <w:sz w:val="22"/>
        </w:rPr>
        <w:t>______________________________________________________________________________</w:t>
      </w:r>
    </w:p>
    <w:p>
      <w:r>
        <w:rPr>
          <w:b w:val="0"/>
          <w:sz w:val="22"/>
        </w:rPr>
        <w:t>______________________________________________________________________________</w:t>
      </w:r>
    </w:p>
    <w:p/>
    <w:p/>
    <w:p>
      <w:r>
        <w:rPr>
          <w:b/>
          <w:sz w:val="24"/>
        </w:rPr>
        <w:t>Cadre légal</w:t>
      </w:r>
    </w:p>
    <w:p>
      <w:r>
        <w:rPr>
          <w:b w:val="0"/>
          <w:sz w:val="22"/>
        </w:rPr>
        <w:t>Conformément aux dispositions des articles L.312-1 et suivants du Code de la consommation, cet avis atteste formellement que la demande de crédit n’a pas pu être acceptée par notre établissement. Cette attestation peut être utilisée par le demandeur pour justifier le refus de prêt auprès des organismes concernés.</w:t>
      </w:r>
    </w:p>
    <w:p/>
    <w:p/>
    <w:p>
      <w:r>
        <w:rPr>
          <w:b/>
          <w:sz w:val="24"/>
        </w:rPr>
        <w:t>Engagements de l’organisme prêteur</w:t>
      </w:r>
    </w:p>
    <w:p>
      <w:r>
        <w:rPr>
          <w:b w:val="0"/>
          <w:sz w:val="22"/>
        </w:rPr>
        <w:t>Nous certifions que cette décision a été prise après étude complète du dossier et dans le respect des règles en vigueur notamment en matière d’évaluation de la capacité de remboursement du demandeur.</w:t>
      </w:r>
    </w:p>
    <w:p/>
    <w:p/>
    <w:p>
      <w:r>
        <w:rPr>
          <w:b w:val="0"/>
          <w:sz w:val="22"/>
        </w:rPr>
        <w:t>Lieu de rédaction : ____________________________________________________________</w:t>
      </w:r>
    </w:p>
    <w:p>
      <w:r>
        <w:rPr>
          <w:b w:val="0"/>
          <w:sz w:val="22"/>
        </w:rPr>
        <w:t>Date : _______________________________________________________________________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Organisme prêteur</w:t>
            </w:r>
          </w:p>
        </w:tc>
        <w:tc>
          <w:tcPr>
            <w:tcW w:type="dxa" w:w="4986"/>
            <w:tcBorders>
              <w:top w:val="nil"/>
              <w:left w:val="nil"/>
              <w:bottom w:val="nil"/>
              <w:right w:val="nil"/>
              <w:insideH w:val="nil"/>
              <w:insideV w:val="nil"/>
            </w:tcBorders>
          </w:tcPr>
          <w:p>
            <w:pPr>
              <w:jc w:val="center"/>
            </w:pPr>
            <w:r>
              <w:t>Demandeur</w:t>
            </w:r>
          </w:p>
        </w:tc>
      </w:tr>
      <w:tr>
        <w:tc>
          <w:tcPr>
            <w:tcW w:type="dxa" w:w="4986"/>
            <w:tcBorders>
              <w:top w:val="nil"/>
              <w:left w:val="nil"/>
              <w:bottom w:val="nil"/>
              <w:right w:val="nil"/>
              <w:insideH w:val="nil"/>
              <w:insideV w:val="nil"/>
            </w:tcBorders>
          </w:tcPr>
          <w:p>
            <w:pPr>
              <w:jc w:val="center"/>
            </w:pPr>
            <w:r>
              <w:br/>
              <w:br/>
              <w:t>Signature et cachet : __________________________</w:t>
            </w:r>
          </w:p>
        </w:tc>
        <w:tc>
          <w:tcPr>
            <w:tcW w:type="dxa" w:w="4986"/>
            <w:tcBorders>
              <w:top w:val="nil"/>
              <w:left w:val="nil"/>
              <w:bottom w:val="nil"/>
              <w:right w:val="nil"/>
              <w:insideH w:val="nil"/>
              <w:insideV w:val="nil"/>
            </w:tcBorders>
          </w:tcPr>
          <w:p>
            <w:pPr>
              <w:jc w:val="center"/>
            </w:pPr>
            <w:r>
              <w:br/>
              <w:br/>
              <w:t>Signature : _________________________________</w:t>
            </w:r>
          </w:p>
        </w:tc>
      </w:tr>
      <w:tr>
        <w:tc>
          <w:tcPr>
            <w:tcW w:type="dxa" w:w="4986"/>
            <w:tcBorders>
              <w:top w:val="nil"/>
              <w:left w:val="nil"/>
              <w:bottom w:val="nil"/>
              <w:right w:val="nil"/>
              <w:insideH w:val="nil"/>
              <w:insideV w:val="nil"/>
            </w:tcBorders>
          </w:tcPr>
          <w:p>
            <w:pPr>
              <w:jc w:val="center"/>
            </w:pPr>
            <w:r>
              <w:t>Nom et fonction : __________________________________</w:t>
            </w:r>
          </w:p>
        </w:tc>
        <w:tc>
          <w:tcPr>
            <w:tcW w:type="dxa" w:w="4986"/>
            <w:tcBorders>
              <w:top w:val="nil"/>
              <w:left w:val="nil"/>
              <w:bottom w:val="nil"/>
              <w:right w:val="nil"/>
              <w:insideH w:val="nil"/>
              <w:insideV w:val="nil"/>
            </w:tcBorders>
          </w:tcPr>
          <w:p>
            <w:pPr>
              <w:jc w:val="center"/>
            </w:pPr>
            <w:r>
              <w:t>Nom et prénom : 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https://modele-attestation.com/attestation-refus-de-pret/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https://modele-attestation.com</w:t>
        </w:r>
      </w:hyperlink>
    </w:p>
    <w:p>
      <w:pPr>
        <w:jc w:val="center"/>
      </w:pPr>
      <w:r>
        <w:rPr>
          <w:color w:val="808080"/>
          <w:sz w:val="20"/>
        </w:rPr>
        <w:t>Ce modèle est destiné exclusivement à un usage personnel et non commercial.</w:t>
        <w:br/>
        <w:t>Toute diffusion ou publication doit obligatoirement mentionner la source. © modele-attestation.com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attestation.com/attestation-refus-de-pret/" TargetMode="External"/><Relationship Id="rId10" Type="http://schemas.openxmlformats.org/officeDocument/2006/relationships/hyperlink" Target="https://modele-attest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