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SERVITUDE DE PASSAGE</w:t>
      </w:r>
    </w:p>
    <w:p/>
    <w:p/>
    <w:p>
      <w:r>
        <w:rPr>
          <w:b/>
          <w:sz w:val="22"/>
        </w:rPr>
        <w:t xml:space="preserve">Je soussigné(e) : 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Propriétaire du terrain situé à :</w:t>
      </w:r>
    </w:p>
    <w:p>
      <w:r>
        <w:rPr>
          <w:b w:val="0"/>
          <w:sz w:val="22"/>
        </w:rPr>
        <w:t>Adresse / Description cadastrale : ____________________________________</w:t>
      </w:r>
    </w:p>
    <w:p/>
    <w:p>
      <w:r>
        <w:rPr>
          <w:b/>
          <w:sz w:val="22"/>
        </w:rPr>
        <w:t>Déclare par la présente consentir à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Le droit de passage sur le terrain susmentionné, selon les modalités suivantes :</w:t>
      </w:r>
    </w:p>
    <w:p>
      <w:r>
        <w:rPr>
          <w:b w:val="0"/>
          <w:sz w:val="22"/>
        </w:rPr>
        <w:t>Description précise de l'emplacement de la servitude 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 w:val="0"/>
          <w:sz w:val="22"/>
        </w:rPr>
        <w:t>Nature du passage autorisé (piétons, véhicules, animaux, etc.) 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 w:val="0"/>
          <w:sz w:val="22"/>
        </w:rPr>
        <w:t>Conditions et restrictions éventuelles (horaires, entretien, usage, etc.) 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2"/>
        </w:rPr>
        <w:t>Cette servitude de passage est consentie conformément aux dispositions des articles 637 et suivants du Code civil français.</w:t>
      </w:r>
    </w:p>
    <w:p>
      <w:r>
        <w:rPr>
          <w:b/>
          <w:sz w:val="22"/>
        </w:rPr>
        <w:t>Elle est accordée à titre gratuit / onéreux (rayer la mention inutile) et prendra effet dès signature de la présente attestation.</w:t>
      </w:r>
    </w:p>
    <w:p/>
    <w:p>
      <w:r>
        <w:rPr>
          <w:b/>
          <w:sz w:val="22"/>
        </w:rPr>
        <w:t>Le bénéficiaire s'engage à respecter les conditions définies ci-dessus et à ne pas porter atteinte à la propriété du propriétaire.</w:t>
      </w:r>
    </w:p>
    <w:p/>
    <w:p/>
    <w:p>
      <w:r>
        <w:rPr>
          <w:b w:val="0"/>
          <w:sz w:val="22"/>
        </w:rPr>
        <w:t>Lieu de signature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https://modele-attestation.com/attestation-servitude-de-passage/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servitude-de-passag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