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ATTESTATION SUR L'HONNEUR CONGÉ PATERNITÉ</w:t>
      </w:r>
    </w:p>
    <w:p/>
    <w:p/>
    <w:p>
      <w:r>
        <w:rPr>
          <w:b w:val="0"/>
          <w:sz w:val="22"/>
        </w:rPr>
        <w:t>Je soussigné(e),</w:t>
      </w:r>
    </w:p>
    <w:p>
      <w:r>
        <w:rPr>
          <w:b/>
          <w:sz w:val="22"/>
        </w:rPr>
        <w:t>Nom : ____________________________________________________________</w:t>
      </w:r>
    </w:p>
    <w:p>
      <w:r>
        <w:rPr>
          <w:b/>
          <w:sz w:val="22"/>
        </w:rPr>
        <w:t>Prénom : _________________________________________________________</w:t>
      </w:r>
    </w:p>
    <w:p>
      <w:r>
        <w:rPr>
          <w:b/>
          <w:sz w:val="22"/>
        </w:rPr>
        <w:t>Adresse : _________________________________________________________</w:t>
      </w:r>
    </w:p>
    <w:p/>
    <w:p>
      <w:r>
        <w:rPr>
          <w:b w:val="0"/>
          <w:sz w:val="22"/>
        </w:rPr>
        <w:t>Employeur :</w:t>
      </w:r>
    </w:p>
    <w:p>
      <w:r>
        <w:rPr>
          <w:b/>
          <w:sz w:val="22"/>
        </w:rPr>
        <w:t>Nom / Raison sociale : ______________________________________________</w:t>
      </w:r>
    </w:p>
    <w:p>
      <w:r>
        <w:rPr>
          <w:b/>
          <w:sz w:val="22"/>
        </w:rPr>
        <w:t>Adresse : _________________________________________________________</w:t>
      </w:r>
    </w:p>
    <w:p/>
    <w:p>
      <w:r>
        <w:rPr>
          <w:b/>
          <w:sz w:val="22"/>
        </w:rPr>
        <w:t>Atteste sur l'honneur ce qui suit :</w:t>
      </w:r>
    </w:p>
    <w:p/>
    <w:p>
      <w:r>
        <w:rPr>
          <w:b w:val="0"/>
          <w:sz w:val="22"/>
        </w:rPr>
        <w:t>Je certifie que je suis le père de l’enfant né ou adopté, dont la naissance ou l’adoption a eu lieu le __________, et que je bénéficie du congé paternité prévu par les articles L1225-35 à L1225-37 du Code du travail.</w:t>
      </w:r>
    </w:p>
    <w:p/>
    <w:p>
      <w:r>
        <w:rPr>
          <w:b w:val="0"/>
          <w:sz w:val="22"/>
        </w:rPr>
        <w:t>Je m'engage à respecter la durée légale du congé paternité, soit 25 jours consécutifs ou 32 jours en cas de naissance multiple, que je prendrai dans les six mois suivant la naissance ou l’adoption de l’enfant.</w:t>
      </w:r>
    </w:p>
    <w:p/>
    <w:p>
      <w:r>
        <w:rPr>
          <w:b w:val="0"/>
          <w:sz w:val="22"/>
        </w:rPr>
        <w:t>Je déclare également que je n’ai pas déjà bénéficié de ce congé auprès d’un autre employeur pour la même naissance ou adoption.</w:t>
      </w:r>
    </w:p>
    <w:p/>
    <w:p/>
    <w:p>
      <w:r>
        <w:rPr>
          <w:b w:val="0"/>
          <w:sz w:val="22"/>
        </w:rPr>
        <w:t>Fait pour servir et valoir ce que de droit, en toute sincérité et bonne foi.</w:t>
      </w:r>
    </w:p>
    <w:p/>
    <w:p/>
    <w:p>
      <w:r>
        <w:rPr>
          <w:b w:val="0"/>
          <w:sz w:val="22"/>
        </w:rPr>
        <w:t>Lieu : _______________________________________________________________</w:t>
      </w:r>
    </w:p>
    <w:p>
      <w:r>
        <w:rPr>
          <w:b w:val="0"/>
          <w:sz w:val="22"/>
        </w:rPr>
        <w:t>Date : _______________________________________________________________</w:t>
      </w:r>
    </w:p>
    <w:p/>
    <w:p/>
    <w:p/>
    <w:p>
      <w:r>
        <w:rPr>
          <w:b/>
          <w:sz w:val="22"/>
        </w:rPr>
        <w:t>Signature :</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SALARIÉ</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br/>
              <w:br/>
              <w:t>Signature : ____________________________</w:t>
            </w:r>
          </w:p>
        </w:tc>
        <w:tc>
          <w:tcPr>
            <w:tcW w:type="dxa" w:w="4986"/>
            <w:tcBorders>
              <w:top w:val="nil"/>
              <w:left w:val="nil"/>
              <w:bottom w:val="nil"/>
              <w:right w:val="nil"/>
              <w:insideH w:val="nil"/>
              <w:insideV w:val="nil"/>
            </w:tcBorders>
          </w:tcPr>
          <w:p>
            <w:pPr>
              <w:jc w:val="center"/>
            </w:pPr>
            <w:r>
              <w:br/>
              <w:br/>
              <w:t>Signature : ____________________________</w:t>
            </w:r>
          </w:p>
        </w:tc>
      </w:tr>
      <w:tr>
        <w:tc>
          <w:tcPr>
            <w:tcW w:type="dxa" w:w="4986"/>
            <w:tcBorders>
              <w:top w:val="nil"/>
              <w:left w:val="nil"/>
              <w:bottom w:val="nil"/>
              <w:right w:val="nil"/>
              <w:insideH w:val="nil"/>
              <w:insideV w:val="nil"/>
            </w:tcBorders>
          </w:tcPr>
          <w:p>
            <w:pPr>
              <w:jc w:val="center"/>
            </w:pPr>
            <w:r>
              <w:t>Nom : _________________________________</w:t>
            </w:r>
          </w:p>
        </w:tc>
        <w:tc>
          <w:tcPr>
            <w:tcW w:type="dxa" w:w="4986"/>
            <w:tcBorders>
              <w:top w:val="nil"/>
              <w:left w:val="nil"/>
              <w:bottom w:val="nil"/>
              <w:right w:val="nil"/>
              <w:insideH w:val="nil"/>
              <w:insideV w:val="nil"/>
            </w:tcBorders>
          </w:tcPr>
          <w:p>
            <w:pPr>
              <w:jc w:val="center"/>
            </w:pPr>
            <w:r>
              <w:t>Nom : 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https://modele-attestation.com/attestation-sur-l-honneur-conge-paternite/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https://modele-attestation.com</w:t>
        </w:r>
      </w:hyperlink>
    </w:p>
    <w:p>
      <w:pPr>
        <w:jc w:val="center"/>
      </w:pPr>
      <w:r>
        <w:rPr>
          <w:color w:val="808080"/>
          <w:sz w:val="20"/>
        </w:rPr>
        <w:t>Ce modèle est destiné exclusivement à un usage personnel et non commercial.</w:t>
        <w:br/>
        <w:t>Toute diffusion ou publication doit obligatoirement mentionner la source. © modele-attestation.com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attestation.com/attestation-sur-l-honneur-conge-paternite/" TargetMode="External"/><Relationship Id="rId10" Type="http://schemas.openxmlformats.org/officeDocument/2006/relationships/hyperlink" Target="https://modele-attest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