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SUR L'HONNEUR DE COVOITURAGE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</w:t>
      </w:r>
    </w:p>
    <w:p>
      <w:r>
        <w:rPr>
          <w:b w:val="0"/>
          <w:sz w:val="22"/>
        </w:rPr>
        <w:t>Né(e) le : ___________________________________________________________</w:t>
      </w:r>
    </w:p>
    <w:p>
      <w:r>
        <w:rPr>
          <w:b w:val="0"/>
          <w:sz w:val="22"/>
        </w:rPr>
        <w:t>À : _________________________________________________________________</w:t>
      </w:r>
    </w:p>
    <w:p>
      <w:r>
        <w:rPr>
          <w:b w:val="0"/>
          <w:sz w:val="22"/>
        </w:rPr>
        <w:t>Demeurant : __________________________________________________________</w:t>
      </w:r>
    </w:p>
    <w:p/>
    <w:p>
      <w:r>
        <w:rPr>
          <w:b w:val="0"/>
          <w:sz w:val="22"/>
        </w:rPr>
        <w:t>Déclare sur l'honneur avoir effectué un covoiturage dans le cadre de mes déplacements professionnels,</w:t>
      </w:r>
    </w:p>
    <w:p>
      <w:r>
        <w:rPr>
          <w:b w:val="0"/>
          <w:sz w:val="22"/>
        </w:rPr>
        <w:t>conformément aux dispositions en vigueur et dans le respect des règles sanitaires et légales applicables.</w:t>
      </w:r>
    </w:p>
    <w:p/>
    <w:p>
      <w:r>
        <w:rPr>
          <w:b/>
          <w:sz w:val="22"/>
        </w:rPr>
        <w:t>Informations relatives au trajet covoituré :</w:t>
      </w:r>
    </w:p>
    <w:p>
      <w:r>
        <w:rPr>
          <w:b w:val="0"/>
          <w:sz w:val="22"/>
        </w:rPr>
        <w:t>Lieu de départ : ______________________________________________________</w:t>
      </w:r>
    </w:p>
    <w:p>
      <w:r>
        <w:rPr>
          <w:b w:val="0"/>
          <w:sz w:val="22"/>
        </w:rPr>
        <w:t>Lieu d'arrivée : ______________________________________________________</w:t>
      </w:r>
    </w:p>
    <w:p>
      <w:r>
        <w:rPr>
          <w:b w:val="0"/>
          <w:sz w:val="22"/>
        </w:rPr>
        <w:t>Date(s) et heure(s) du ou des trajet(s) : _______________________________</w:t>
      </w:r>
    </w:p>
    <w:p>
      <w:r>
        <w:rPr>
          <w:b w:val="0"/>
          <w:sz w:val="22"/>
        </w:rPr>
        <w:t>Nom(s) et prénom(s) des personnes transportées : 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Je m'engage à fournir toute justification ou information complémentaire si elle m'est demandée par les autorités compétentes ou mon employeur.</w:t>
      </w:r>
    </w:p>
    <w:p/>
    <w:p>
      <w:r>
        <w:rPr>
          <w:b/>
          <w:sz w:val="22"/>
        </w:rPr>
        <w:t>Fait pour servir et valoir ce que de droit.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représentant légal (si nécessaire)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https://modele-attestation.com/attestation-sur-l-honneur-covoiturage/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sur-l-honneur-covoiturag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