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ATTESTATION SUR L'HONNEUR</w:t>
      </w:r>
    </w:p>
    <w:p>
      <w:pPr>
        <w:jc w:val="center"/>
      </w:pPr>
      <w:r>
        <w:rPr>
          <w:b/>
          <w:sz w:val="20"/>
        </w:rPr>
        <w:t>NOTE DE FRAIS</w:t>
      </w:r>
    </w:p>
    <w:p/>
    <w:p/>
    <w:p>
      <w:r>
        <w:rPr>
          <w:b/>
          <w:sz w:val="20"/>
        </w:rPr>
        <w:t>Je soussigné(e) :</w:t>
      </w:r>
    </w:p>
    <w:p>
      <w:r>
        <w:rPr>
          <w:b w:val="0"/>
          <w:sz w:val="20"/>
        </w:rPr>
        <w:t>Nom : ________________________________________________________________</w:t>
      </w:r>
    </w:p>
    <w:p>
      <w:r>
        <w:rPr>
          <w:b w:val="0"/>
          <w:sz w:val="20"/>
        </w:rPr>
        <w:t>Prénom : _____________________________________________________________</w:t>
      </w:r>
    </w:p>
    <w:p>
      <w:r>
        <w:rPr>
          <w:b w:val="0"/>
          <w:sz w:val="20"/>
        </w:rPr>
        <w:t>Fonction : ____________________________________________________________</w:t>
      </w:r>
    </w:p>
    <w:p>
      <w:r>
        <w:rPr>
          <w:b w:val="0"/>
          <w:sz w:val="20"/>
        </w:rPr>
        <w:t>Service / Département : ________________________________________________</w:t>
      </w:r>
    </w:p>
    <w:p/>
    <w:p>
      <w:r>
        <w:rPr>
          <w:b/>
          <w:sz w:val="20"/>
        </w:rPr>
        <w:t>Déclare sur l'honneur avoir engagé les frais suivants dans le cadre de mes fonctions professionnelles 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Date</w:t>
            </w:r>
          </w:p>
        </w:tc>
        <w:tc>
          <w:tcPr>
            <w:tcW w:type="dxa" w:w="2493"/>
          </w:tcPr>
          <w:p>
            <w:r>
              <w:t>Nature des frais</w:t>
            </w:r>
          </w:p>
        </w:tc>
        <w:tc>
          <w:tcPr>
            <w:tcW w:type="dxa" w:w="2493"/>
          </w:tcPr>
          <w:p>
            <w:r>
              <w:t>Montant TTC (€)</w:t>
            </w:r>
          </w:p>
        </w:tc>
        <w:tc>
          <w:tcPr>
            <w:tcW w:type="dxa" w:w="2493"/>
          </w:tcPr>
          <w:p>
            <w:r>
              <w:t>Commentaires / Justificatifs</w:t>
            </w:r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</w:tbl>
    <w:p/>
    <w:p>
      <w:r>
        <w:rPr>
          <w:b/>
          <w:sz w:val="20"/>
        </w:rPr>
        <w:t>Total des frais engagés (en euros) : _______________________________</w:t>
      </w:r>
    </w:p>
    <w:p/>
    <w:p/>
    <w:p>
      <w:r>
        <w:rPr>
          <w:b/>
          <w:sz w:val="20"/>
        </w:rPr>
        <w:t>Je certifie l’exactitude des renseignements ci-dessus et m’engage à fournir, sur demande, tous les justificatifs correspondants.</w:t>
      </w:r>
    </w:p>
    <w:p/>
    <w:p/>
    <w:p>
      <w:r>
        <w:rPr>
          <w:b w:val="0"/>
          <w:sz w:val="20"/>
        </w:rPr>
        <w:t>Conformément à l'article L. 121-6 du Code des relations entre le public et l'administration, toute fausse déclaration expose son auteur aux sanctions prévues par la loi.</w:t>
      </w:r>
    </w:p>
    <w:p/>
    <w:p/>
    <w:p>
      <w:r>
        <w:rPr>
          <w:b/>
          <w:sz w:val="20"/>
        </w:rPr>
        <w:t>Fait à : _______________________________________________________________</w:t>
      </w:r>
    </w:p>
    <w:p>
      <w:r>
        <w:rPr>
          <w:b/>
          <w:sz w:val="20"/>
        </w:rPr>
        <w:t>Le : _________________________________________________________________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salarié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responsable hiérarchique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https://modele-attestation.com/attestation-sur-l-honneur-note-de-frais/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https://modele-attestation.com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modele-attestation.com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-attestation.com/attestation-sur-l-honneur-note-de-frais/" TargetMode="External"/><Relationship Id="rId10" Type="http://schemas.openxmlformats.org/officeDocument/2006/relationships/hyperlink" Target="https://modele-attestati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