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SUR L'HONNEUR</w:t>
      </w:r>
    </w:p>
    <w:p/>
    <w:p/>
    <w:p>
      <w:r>
        <w:rPr>
          <w:b w:val="0"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</w:t>
      </w:r>
    </w:p>
    <w:p>
      <w:r>
        <w:rPr>
          <w:b w:val="0"/>
          <w:sz w:val="22"/>
        </w:rPr>
        <w:t>Code postal : ______________________  Ville : ________________________</w:t>
      </w:r>
    </w:p>
    <w:p>
      <w:r>
        <w:rPr>
          <w:b w:val="0"/>
          <w:sz w:val="22"/>
        </w:rPr>
        <w:t>Né(e) le : ___________________________________________________________</w:t>
      </w:r>
    </w:p>
    <w:p>
      <w:r>
        <w:rPr>
          <w:b w:val="0"/>
          <w:sz w:val="22"/>
        </w:rPr>
        <w:t>À : _________________________________________________________________</w:t>
      </w:r>
    </w:p>
    <w:p/>
    <w:p>
      <w:r>
        <w:rPr>
          <w:b w:val="0"/>
          <w:sz w:val="22"/>
        </w:rPr>
        <w:t>Déclare sur l'honneur avoir effectué les travaux suivants :</w:t>
      </w:r>
    </w:p>
    <w:p/>
    <w:p>
      <w:r>
        <w:rPr>
          <w:b w:val="0"/>
          <w:sz w:val="22"/>
        </w:rPr>
        <w:t>Description précise des travaux réalisés :</w:t>
      </w:r>
    </w:p>
    <w:p>
      <w: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</w:r>
    </w:p>
    <w:p/>
    <w:p>
      <w:r>
        <w:rPr>
          <w:b w:val="0"/>
          <w:sz w:val="22"/>
        </w:rPr>
        <w:t>Adresse où les travaux ont été effectués :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Période durant laquelle les travaux ont été réalisés :</w:t>
      </w:r>
    </w:p>
    <w:p>
      <w:r>
        <w:rPr>
          <w:b w:val="0"/>
          <w:sz w:val="22"/>
        </w:rPr>
        <w:t>Du _______________________ au _______________________</w:t>
      </w:r>
    </w:p>
    <w:p/>
    <w:p>
      <w:r>
        <w:rPr>
          <w:b/>
          <w:sz w:val="22"/>
        </w:rPr>
        <w:t>Je certifie que les informations fournies sont exactes et conformes à la réalité.</w:t>
      </w:r>
    </w:p>
    <w:p/>
    <w:p>
      <w:r>
        <w:rPr>
          <w:b/>
          <w:sz w:val="22"/>
        </w:rPr>
        <w:t>Je suis conscient(e) que toute fausse déclaration de ma part m'expose à des sanctions pénales conformément aux articles 441-1 et suivants du Code pénal.</w:t>
      </w:r>
    </w:p>
    <w:p/>
    <w:p/>
    <w:p>
      <w:r>
        <w:rPr>
          <w:b w:val="0"/>
          <w:sz w:val="22"/>
        </w:rPr>
        <w:t>Fait à : _______________________________________________________________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L'attestant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témoin (facultatif)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https://modele-attestation.com/attestation-sur-l-honneur-travaux-effectues/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sur-l-honneur-travaux-effectues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