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TÉMOIN DE MARIAGE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_____________________________________________________________</w:t>
      </w:r>
    </w:p>
    <w:p>
      <w:r>
        <w:rPr>
          <w:b w:val="0"/>
          <w:sz w:val="20"/>
        </w:rPr>
        <w:t>Date de naissance : 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/>
    <w:p>
      <w:r>
        <w:rPr>
          <w:b/>
          <w:sz w:val="20"/>
        </w:rPr>
        <w:t>Certifie avoir été témoin du mariage célébré entre :</w:t>
      </w:r>
    </w:p>
    <w:p>
      <w:r>
        <w:rPr>
          <w:b w:val="0"/>
          <w:sz w:val="20"/>
        </w:rPr>
        <w:t>Nom et prénom du conjoint 1 : ___________________________________________</w:t>
      </w:r>
    </w:p>
    <w:p>
      <w:r>
        <w:rPr>
          <w:b w:val="0"/>
          <w:sz w:val="20"/>
        </w:rPr>
        <w:t>Nom et prénom du conjoint 2 : ___________________________________________</w:t>
      </w:r>
    </w:p>
    <w:p/>
    <w:p>
      <w:r>
        <w:rPr>
          <w:b/>
          <w:sz w:val="20"/>
        </w:rPr>
        <w:t>Cérémonie célébrée à :</w:t>
      </w:r>
    </w:p>
    <w:p>
      <w:r>
        <w:rPr>
          <w:b w:val="0"/>
          <w:sz w:val="20"/>
        </w:rPr>
        <w:t>Lieu : _________________________________________________________________</w:t>
      </w:r>
    </w:p>
    <w:p>
      <w:r>
        <w:rPr>
          <w:b w:val="0"/>
          <w:sz w:val="20"/>
        </w:rPr>
        <w:t>Commune : ______________________________________________________________</w:t>
      </w:r>
    </w:p>
    <w:p/>
    <w:p>
      <w:r>
        <w:rPr>
          <w:b w:val="0"/>
          <w:sz w:val="20"/>
        </w:rPr>
        <w:t>En ma qualité de témoin, j'atteste avoir été présent(e) lors de cette union. Je m'engage à fournir toute information complémentaire si nécessaire.</w:t>
      </w:r>
    </w:p>
    <w:p/>
    <w:p/>
    <w:p>
      <w:r>
        <w:rPr>
          <w:b/>
          <w:sz w:val="20"/>
        </w:rPr>
        <w:t>Je suis conscient(e) que toute fausse déclaration expose son auteur aux sanctions prévues par l'article 441-1 du Code pénal.</w:t>
      </w:r>
    </w:p>
    <w:p/>
    <w:p/>
    <w:p>
      <w:r>
        <w:rPr>
          <w:b w:val="0"/>
          <w:sz w:val="20"/>
        </w:rPr>
        <w:t>Fait à : _______________________________________________________________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</w:t>
      </w:r>
    </w:p>
    <w:p/>
    <w:p/>
    <w:p/>
    <w:p>
      <w:r>
        <w:rPr>
          <w:b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en lettres majuscules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https://modele-attestation.com/attestation-temoin-mariage/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temoin-mariag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