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DE TRAVAILLEUR ÉTRANGER</w:t>
      </w:r>
    </w:p>
    <w:p/>
    <w:p/>
    <w:p>
      <w:r>
        <w:rPr>
          <w:b/>
          <w:sz w:val="22"/>
        </w:rPr>
        <w:t>EMPLOYEUR</w:t>
      </w:r>
    </w:p>
    <w:p>
      <w:r>
        <w:rPr>
          <w:b w:val="0"/>
          <w:sz w:val="22"/>
        </w:rPr>
        <w:t>Nom / Raison sociale : 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________________________________________________________________________</w:t>
      </w:r>
    </w:p>
    <w:p>
      <w:r>
        <w:rPr>
          <w:b w:val="0"/>
          <w:sz w:val="22"/>
        </w:rPr>
        <w:t>Numéro SIRET : _________________________________________________________________</w:t>
      </w:r>
    </w:p>
    <w:p/>
    <w:p>
      <w:r>
        <w:rPr>
          <w:b/>
          <w:sz w:val="22"/>
        </w:rPr>
        <w:t>SALARIÉ ÉTRANGER</w:t>
      </w:r>
    </w:p>
    <w:p>
      <w:r>
        <w:rPr>
          <w:b w:val="0"/>
          <w:sz w:val="22"/>
        </w:rPr>
        <w:t>Nom : ___________________________________________________________________________</w:t>
      </w:r>
    </w:p>
    <w:p>
      <w:r>
        <w:rPr>
          <w:b w:val="0"/>
          <w:sz w:val="22"/>
        </w:rPr>
        <w:t>Prénom(s) : ______________________________________________________________________</w:t>
      </w:r>
    </w:p>
    <w:p>
      <w:r>
        <w:rPr>
          <w:b w:val="0"/>
          <w:sz w:val="22"/>
        </w:rPr>
        <w:t>Date et lieu de naissance : _______________________________________________________</w:t>
      </w:r>
    </w:p>
    <w:p>
      <w:r>
        <w:rPr>
          <w:b w:val="0"/>
          <w:sz w:val="22"/>
        </w:rPr>
        <w:t>Nationalité : ____________________________________________________________________</w:t>
      </w:r>
    </w:p>
    <w:p>
      <w:r>
        <w:rPr>
          <w:b w:val="0"/>
          <w:sz w:val="22"/>
        </w:rPr>
        <w:t>Numéro de titre de séjour ou document autorisant le travail : ________________________</w:t>
      </w:r>
    </w:p>
    <w:p/>
    <w:p>
      <w:r>
        <w:rPr>
          <w:b/>
          <w:sz w:val="22"/>
        </w:rPr>
        <w:t>CONTRAT DE TRAVAIL</w:t>
      </w:r>
    </w:p>
    <w:p>
      <w:r>
        <w:rPr>
          <w:b w:val="0"/>
          <w:sz w:val="22"/>
        </w:rPr>
        <w:t>Intitulé du poste : _______________________________________________________________</w:t>
      </w:r>
    </w:p>
    <w:p>
      <w:r>
        <w:rPr>
          <w:b w:val="0"/>
          <w:sz w:val="22"/>
        </w:rPr>
        <w:t>Date d'embauche : ________________________________________________________________</w:t>
      </w:r>
    </w:p>
    <w:p>
      <w:r>
        <w:rPr>
          <w:b w:val="0"/>
          <w:sz w:val="22"/>
        </w:rPr>
        <w:t>Type de contrat : ________________________________________________________________</w:t>
      </w:r>
    </w:p>
    <w:p>
      <w:r>
        <w:rPr>
          <w:b w:val="0"/>
          <w:sz w:val="22"/>
        </w:rPr>
        <w:t>Durée : _________________________________________________________________________</w:t>
      </w:r>
    </w:p>
    <w:p>
      <w:r>
        <w:rPr>
          <w:b w:val="0"/>
          <w:sz w:val="22"/>
        </w:rPr>
        <w:t>Temps de travail : _______________________________________________________________</w:t>
      </w:r>
    </w:p>
    <w:p>
      <w:r>
        <w:rPr>
          <w:b w:val="0"/>
          <w:sz w:val="22"/>
        </w:rPr>
        <w:t>Lieu de travail : _________________________________________________________________</w:t>
      </w:r>
    </w:p>
    <w:p/>
    <w:p>
      <w:r>
        <w:rPr>
          <w:b/>
          <w:sz w:val="22"/>
        </w:rPr>
        <w:t>ATTESTATION</w:t>
      </w:r>
    </w:p>
    <w:p>
      <w:r>
        <w:rPr>
          <w:b w:val="0"/>
          <w:sz w:val="22"/>
        </w:rPr>
        <w:t>Je soussigné(e), ________________________________________________________________, agissant en qualité de représentant légal de l'employeur susnommé, atteste que le salarié mentionné ci-dessus est employé par notre entreprise dans le cadre d’un contrat de travail en conformité avec la législation française en vigueur.</w:t>
      </w:r>
    </w:p>
    <w:p>
      <w:r>
        <w:rPr>
          <w:b w:val="0"/>
          <w:sz w:val="22"/>
        </w:rPr>
        <w:t>Cette attestation est délivrée à la demande de l'intéressé(e) pour servir et valoir ce que de droit.</w:t>
      </w:r>
    </w:p>
    <w:p/>
    <w:p/>
    <w:p>
      <w:r>
        <w:rPr>
          <w:b w:val="0"/>
          <w:sz w:val="22"/>
        </w:rPr>
        <w:t>Lieu : ______________________________________________________________</w:t>
      </w:r>
    </w:p>
    <w:p>
      <w:r>
        <w:rPr>
          <w:b w:val="0"/>
          <w:sz w:val="22"/>
        </w:rPr>
        <w:t>Date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https://modele-attestation.com/attestation-travailleur-etranger/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travailleur-etranger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