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TUTEUR LÉGAL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Numéro de téléphone : ________________________________________________</w:t>
      </w:r>
    </w:p>
    <w:p>
      <w:r>
        <w:rPr>
          <w:b w:val="0"/>
          <w:sz w:val="22"/>
        </w:rPr>
        <w:t>Adresse e-mail : ______________________________________________________</w:t>
      </w:r>
    </w:p>
    <w:p/>
    <w:p>
      <w:r>
        <w:rPr>
          <w:b/>
          <w:sz w:val="22"/>
        </w:rPr>
        <w:t>Déclare être le tuteur légal de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/>
    <w:p>
      <w:r>
        <w:rPr>
          <w:b w:val="0"/>
          <w:sz w:val="22"/>
        </w:rPr>
        <w:t>Atteste que la personne susmentionnée est placée sous ma tutelle légale conformément aux dispositions du Code civil français.</w:t>
      </w:r>
    </w:p>
    <w:p/>
    <w:p>
      <w:r>
        <w:rPr>
          <w:b w:val="0"/>
          <w:sz w:val="22"/>
        </w:rPr>
        <w:t>Conformément aux articles 425 et suivants du Code civil, la tutelle est une mesure de protection juridique destinée aux majeurs ou mineurs qui ne peuvent veiller seuls à leurs intérêts.</w:t>
      </w:r>
    </w:p>
    <w:p/>
    <w:p>
      <w:r>
        <w:rPr>
          <w:b w:val="0"/>
          <w:sz w:val="22"/>
        </w:rPr>
        <w:t>En tant que tuteur légal, j'assume la responsabilité de la protection et de la représentation de cette personne dans tous les actes de la vie civile.</w:t>
      </w:r>
    </w:p>
    <w:p/>
    <w:p>
      <w:r>
        <w:rPr>
          <w:b w:val="0"/>
          <w:sz w:val="22"/>
        </w:rPr>
        <w:t>Cette attestation est délivrée pour servir et valoir ce que de droit.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tuteur légal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majeur protégé / Représenté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https://modele-attestation.com/attestation-tuteur-legal/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tuteur-legal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