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POUR L’INSCRIPTION À PÔLE EMPLOI</w:t>
      </w:r>
    </w:p>
    <w:p/>
    <w:p/>
    <w:p>
      <w:r>
        <w:rPr>
          <w:b/>
          <w:sz w:val="22"/>
        </w:rPr>
        <w:t>EMPLOYEUR</w:t>
      </w:r>
    </w:p>
    <w:p>
      <w:r>
        <w:rPr>
          <w:b w:val="0"/>
          <w:sz w:val="22"/>
        </w:rPr>
        <w:t>Nom ou raison sociale : ___________________________________________________</w:t>
      </w:r>
    </w:p>
    <w:p>
      <w:r>
        <w:rPr>
          <w:b w:val="0"/>
          <w:sz w:val="22"/>
        </w:rPr>
        <w:t>Adresse complète : 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____________________________________________________</w:t>
      </w:r>
    </w:p>
    <w:p/>
    <w:p>
      <w:r>
        <w:rPr>
          <w:b/>
          <w:sz w:val="22"/>
        </w:rPr>
        <w:t>SALARIÉ</w:t>
      </w:r>
    </w:p>
    <w:p>
      <w:r>
        <w:rPr>
          <w:b w:val="0"/>
          <w:sz w:val="22"/>
        </w:rPr>
        <w:t>Nom et prénom : __________________________________________________________</w:t>
      </w:r>
    </w:p>
    <w:p>
      <w:r>
        <w:rPr>
          <w:b w:val="0"/>
          <w:sz w:val="22"/>
        </w:rPr>
        <w:t>Adresse complète : ________________________________________________________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______________________________________________</w:t>
      </w:r>
    </w:p>
    <w:p>
      <w:r>
        <w:rPr>
          <w:b w:val="0"/>
          <w:sz w:val="22"/>
        </w:rPr>
        <w:t>Date de naissance : ______________________________________________________</w:t>
      </w:r>
    </w:p>
    <w:p/>
    <w:p>
      <w:r>
        <w:rPr>
          <w:b/>
          <w:sz w:val="22"/>
        </w:rPr>
        <w:t>INFORMATIONS SUR LE CONTRAT DE TRAVAIL</w:t>
      </w:r>
    </w:p>
    <w:p>
      <w:r>
        <w:rPr>
          <w:b w:val="0"/>
          <w:sz w:val="22"/>
        </w:rPr>
        <w:t>Date d’embauche : ________________________________________________________</w:t>
      </w:r>
    </w:p>
    <w:p>
      <w:r>
        <w:rPr>
          <w:b w:val="0"/>
          <w:sz w:val="22"/>
        </w:rPr>
        <w:t>Date de fin de contrat ou de rupture : _____________________________________</w:t>
      </w:r>
    </w:p>
    <w:p>
      <w:r>
        <w:rPr>
          <w:b w:val="0"/>
          <w:sz w:val="22"/>
        </w:rPr>
        <w:t>Type de contrat : _________________________________________________________</w:t>
      </w:r>
    </w:p>
    <w:p>
      <w:r>
        <w:rPr>
          <w:b w:val="0"/>
          <w:sz w:val="22"/>
        </w:rPr>
        <w:t>Motif de la rupture du contrat : ___________________________________________</w:t>
      </w:r>
    </w:p>
    <w:p>
      <w:r>
        <w:rPr>
          <w:b w:val="0"/>
          <w:sz w:val="22"/>
        </w:rPr>
        <w:t>Dernier poste occupé : ____________________________________________________</w:t>
      </w:r>
    </w:p>
    <w:p/>
    <w:p>
      <w:r>
        <w:rPr>
          <w:b/>
          <w:sz w:val="22"/>
        </w:rPr>
        <w:t>RÉMUNÉRATION DU SALARIÉ</w:t>
      </w:r>
    </w:p>
    <w:p>
      <w:r>
        <w:rPr>
          <w:b w:val="0"/>
          <w:sz w:val="22"/>
        </w:rPr>
        <w:t>Salaire brut mensuel : ____________________________________________________</w:t>
      </w:r>
    </w:p>
    <w:p>
      <w:r>
        <w:rPr>
          <w:b w:val="0"/>
          <w:sz w:val="22"/>
        </w:rPr>
        <w:t>Salaire brut annuel : _____________________________________________________</w:t>
      </w:r>
    </w:p>
    <w:p>
      <w:r>
        <w:rPr>
          <w:b w:val="0"/>
          <w:sz w:val="22"/>
        </w:rPr>
        <w:t>Période de référence : ____________________________________________________</w:t>
      </w:r>
    </w:p>
    <w:p/>
    <w:p>
      <w:r>
        <w:rPr>
          <w:b/>
          <w:sz w:val="22"/>
        </w:rPr>
        <w:t>HEURES TRAVAILLÉES</w:t>
      </w:r>
    </w:p>
    <w:p>
      <w:r>
        <w:rPr>
          <w:b w:val="0"/>
          <w:sz w:val="22"/>
        </w:rPr>
        <w:t>Nombre d’heures travaillées par semaine : _________________________________</w:t>
      </w:r>
    </w:p>
    <w:p>
      <w:r>
        <w:rPr>
          <w:b w:val="0"/>
          <w:sz w:val="22"/>
        </w:rPr>
        <w:t>Temps plein / temps partiel : _____________________________________________</w:t>
      </w:r>
    </w:p>
    <w:p/>
    <w:p>
      <w:r>
        <w:rPr>
          <w:b/>
          <w:sz w:val="22"/>
        </w:rPr>
        <w:t>ATTESTATION</w:t>
      </w:r>
    </w:p>
    <w:p>
      <w:r>
        <w:rPr>
          <w:b w:val="0"/>
          <w:sz w:val="22"/>
        </w:rPr>
        <w:t>Je soussigné(e), ___________________________________________________________, agissant en qualité de représentant(e) de l’employeur, atteste que les informations ci-dessus sont exactes et conformes à la réalité. Cette attestation est délivrée pour permettre au salarié de faire valoir ses droits auprès de Pôle emploi.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Signature et cachet de l’employeur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https://modele-attestation.com/attestation-unedic/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unedic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