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VERSEMENT D’ACOMPTE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_________________________________________________________________</w:t>
      </w:r>
    </w:p>
    <w:p>
      <w:r>
        <w:rPr>
          <w:b w:val="0"/>
          <w:sz w:val="22"/>
        </w:rPr>
        <w:t>Fonction : ______________________________________________________________</w:t>
      </w:r>
    </w:p>
    <w:p>
      <w:r>
        <w:rPr>
          <w:b w:val="0"/>
          <w:sz w:val="22"/>
        </w:rPr>
        <w:t>Nom de l’entreprise : 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</w:t>
      </w:r>
    </w:p>
    <w:p>
      <w:r>
        <w:rPr>
          <w:b w:val="0"/>
          <w:sz w:val="22"/>
        </w:rPr>
        <w:t>SIRET : _________________________________________________________________</w:t>
      </w:r>
    </w:p>
    <w:p/>
    <w:p>
      <w:r>
        <w:rPr>
          <w:b/>
          <w:sz w:val="22"/>
        </w:rPr>
        <w:t>Atteste avoir versé à :</w:t>
      </w:r>
    </w:p>
    <w:p>
      <w:r>
        <w:rPr>
          <w:b w:val="0"/>
          <w:sz w:val="22"/>
        </w:rPr>
        <w:t>Nom et prénom du bénéficiaire : ___________________________________________</w:t>
      </w:r>
    </w:p>
    <w:p>
      <w:r>
        <w:rPr>
          <w:b w:val="0"/>
          <w:sz w:val="22"/>
        </w:rPr>
        <w:t>Adresse : _______________________________________________________________</w:t>
      </w:r>
    </w:p>
    <w:p>
      <w:r>
        <w:rPr>
          <w:b w:val="0"/>
          <w:sz w:val="22"/>
        </w:rPr>
        <w:t>Numéro de sécurité sociale : ______________________________________________</w:t>
      </w:r>
    </w:p>
    <w:p/>
    <w:p>
      <w:r>
        <w:rPr>
          <w:b/>
          <w:sz w:val="22"/>
        </w:rPr>
        <w:t>Un acompte d’un montant de :</w:t>
      </w:r>
    </w:p>
    <w:p>
      <w:r>
        <w:rPr>
          <w:b/>
          <w:sz w:val="22"/>
        </w:rPr>
        <w:t>______________________________________________________________ € (en euros)</w:t>
      </w:r>
    </w:p>
    <w:p/>
    <w:p>
      <w:r>
        <w:rPr>
          <w:b/>
          <w:sz w:val="22"/>
        </w:rPr>
        <w:t>Ce versement correspond à 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(préciser la nature du versement : salaire, indemnité, prime, etc.)</w:t>
      </w:r>
    </w:p>
    <w:p/>
    <w:p>
      <w:r>
        <w:rPr>
          <w:b/>
          <w:sz w:val="22"/>
        </w:rPr>
        <w:t>Il a été effectué conformément aux dispositions légales et conventionnelles en vigueur.</w:t>
      </w:r>
    </w:p>
    <w:p/>
    <w:p/>
    <w:p>
      <w:r>
        <w:rPr>
          <w:b/>
          <w:sz w:val="22"/>
        </w:rPr>
        <w:t>Cette attestation est délivrée pour servir et valoir ce que de droit.</w:t>
      </w:r>
    </w:p>
    <w:p/>
    <w:p/>
    <w:p>
      <w:r>
        <w:rPr>
          <w:b w:val="0"/>
          <w:sz w:val="22"/>
        </w:rPr>
        <w:t>Lieu : ______________________________________</w:t>
      </w:r>
    </w:p>
    <w:p>
      <w:r>
        <w:rPr>
          <w:b w:val="0"/>
          <w:sz w:val="22"/>
        </w:rPr>
        <w:t>Date 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L'ÉMETTEUR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https://modele-attestation.com/attestation-versement-acompte/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versement-acompt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