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DEMANDE D'ATTESTATION DE SOLDE BANCAIRE</w:t>
      </w:r>
    </w:p>
    <w:p/>
    <w:p/>
    <w:p>
      <w:r>
        <w:rPr>
          <w:b/>
          <w:sz w:val="22"/>
        </w:rPr>
        <w:t>Nom et prénom du titulaire du compte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complète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Numéro de 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de la banque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l'agence bancaire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Numéro du compte bancaire (RIB/IBAN)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de la demande :</w:t>
      </w:r>
    </w:p>
    <w:p>
      <w:r>
        <w:rPr>
          <w:b w:val="0"/>
          <w:sz w:val="22"/>
        </w:rPr>
        <w:t>Par la présente, je sollicite de votre bienveillance la délivrance d'une attestation de solde de mon compte bancaire mentionné ci-dessus. Cette attestation est destinée à justifier le solde disponible sur mon compte à ce jour, dans le cadre de mes démarches administratives ou personnelles.</w:t>
      </w:r>
    </w:p>
    <w:p/>
    <w:p/>
    <w:p>
      <w:r>
        <w:rPr>
          <w:b/>
          <w:sz w:val="22"/>
        </w:rPr>
        <w:t>Engagement du titulaire du compte :</w:t>
      </w:r>
    </w:p>
    <w:p>
      <w:r>
        <w:rPr>
          <w:b w:val="0"/>
          <w:sz w:val="22"/>
        </w:rPr>
        <w:t>Je certifie l'exactitude des informations fournies et m'engage à informer ma banque de toute modification ultérieure concernant mon compte bancaire. Je comprends que cette attestation est établie sur la base des données disponibles à la date de la demande et que la banque ne peut être tenue responsable des variations ultérieures du solde.</w:t>
      </w:r>
    </w:p>
    <w:p/>
    <w:p/>
    <w:p>
      <w:r>
        <w:rPr>
          <w:b/>
          <w:sz w:val="22"/>
        </w:rPr>
        <w:t>Clause de confidentialité :</w:t>
      </w:r>
    </w:p>
    <w:p>
      <w:r>
        <w:rPr>
          <w:b w:val="0"/>
          <w:sz w:val="22"/>
        </w:rPr>
        <w:t>Les informations relatives à mon compte bancaire sont confidentielles et destinées uniquement à l'usage spécifié dans cette demande. Toute diffusion non autorisée est interdite et peut engager la responsabilité de son auteur conformément à la réglementation en vigueur.</w:t>
      </w:r>
    </w:p>
    <w:p/>
    <w:p/>
    <w:p/>
    <w:p>
      <w:r>
        <w:rPr>
          <w:b/>
          <w:sz w:val="22"/>
        </w:rPr>
        <w:t>Lieu : ____________________________________________________________</w:t>
      </w:r>
    </w:p>
    <w:p>
      <w:r>
        <w:rPr>
          <w:b/>
          <w:sz w:val="22"/>
        </w:rPr>
        <w:t>Signature du titulaire du compte :</w:t>
      </w:r>
    </w:p>
    <w:p>
      <w:r>
        <w:rPr>
          <w:b w:val="0"/>
          <w:sz w:val="22"/>
        </w:rPr>
        <w:br/>
        <w:br/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et cachet de la Banque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Titulaire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https://modele-attestation.com/demande-attestation-de-solde-bancaire/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demande-attestation-de-solde-bancair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