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ATTESTATION DE TRAVAIL</w:t>
      </w:r>
    </w:p>
    <w:p/>
    <w:p/>
    <w:p>
      <w:r>
        <w:rPr>
          <w:b/>
          <w:sz w:val="22"/>
        </w:rPr>
        <w:t>Je soussigné(e),</w:t>
      </w:r>
    </w:p>
    <w:p>
      <w:r>
        <w:rPr>
          <w:b w:val="0"/>
          <w:sz w:val="22"/>
        </w:rPr>
        <w:t>Nom et prénom : __________________________________________________________</w:t>
      </w:r>
    </w:p>
    <w:p>
      <w:r>
        <w:rPr>
          <w:b w:val="0"/>
          <w:sz w:val="22"/>
        </w:rPr>
        <w:t>Fonction : ________________________________________________________________</w:t>
      </w:r>
    </w:p>
    <w:p>
      <w:r>
        <w:rPr>
          <w:b/>
          <w:sz w:val="22"/>
        </w:rPr>
        <w:t>Représentant(e) légal(e) de l’entreprise :</w:t>
      </w:r>
    </w:p>
    <w:p>
      <w:r>
        <w:rPr>
          <w:b w:val="0"/>
          <w:sz w:val="22"/>
        </w:rPr>
        <w:t>Nom de l’entreprise : _____________________________________________________</w:t>
      </w:r>
    </w:p>
    <w:p>
      <w:r>
        <w:rPr>
          <w:b w:val="0"/>
          <w:sz w:val="22"/>
        </w:rPr>
        <w:t>Adresse du siège social : _________________________________________________</w:t>
      </w:r>
    </w:p>
    <w:p>
      <w:r>
        <w:rPr>
          <w:b w:val="0"/>
          <w:sz w:val="22"/>
        </w:rPr>
        <w:t>Numéro SIRET : __________________________________________________________</w:t>
      </w:r>
    </w:p>
    <w:p>
      <w:r>
        <w:rPr>
          <w:b w:val="0"/>
          <w:sz w:val="22"/>
        </w:rPr>
        <w:t>Code APE : _______________________________________________________________</w:t>
      </w:r>
    </w:p>
    <w:p/>
    <w:p>
      <w:r>
        <w:rPr>
          <w:b/>
          <w:sz w:val="22"/>
        </w:rPr>
        <w:t>Certifie que :</w:t>
      </w:r>
    </w:p>
    <w:p>
      <w:r>
        <w:rPr>
          <w:b w:val="0"/>
          <w:sz w:val="22"/>
        </w:rPr>
        <w:t>Nom et prénom du salarié : ________________________________________________</w:t>
      </w:r>
    </w:p>
    <w:p>
      <w:r>
        <w:rPr>
          <w:b w:val="0"/>
          <w:sz w:val="22"/>
        </w:rPr>
        <w:t>Date et lieu de naissance : _______________________________________________</w:t>
      </w:r>
    </w:p>
    <w:p>
      <w:r>
        <w:rPr>
          <w:b w:val="0"/>
          <w:sz w:val="22"/>
        </w:rPr>
        <w:t>Adresse du salarié : _____________________________________________________</w:t>
      </w:r>
    </w:p>
    <w:p/>
    <w:p>
      <w:r>
        <w:rPr>
          <w:b/>
          <w:sz w:val="22"/>
        </w:rPr>
        <w:t>Est employé(e) au sein de l’entreprise susmentionnée en qualité de :</w:t>
      </w:r>
    </w:p>
    <w:p>
      <w:r>
        <w:rPr>
          <w:b w:val="0"/>
          <w:sz w:val="22"/>
        </w:rPr>
        <w:t>__________________________________________________________________________</w:t>
      </w:r>
    </w:p>
    <w:p>
      <w:r>
        <w:rPr>
          <w:b w:val="0"/>
          <w:sz w:val="22"/>
        </w:rPr>
        <w:t>Depuis le : ______________________________________________________________</w:t>
      </w:r>
    </w:p>
    <w:p/>
    <w:p>
      <w:r>
        <w:rPr>
          <w:b w:val="0"/>
          <w:sz w:val="22"/>
        </w:rPr>
        <w:t>Cette attestation est délivrée à la demande de l’intéressé(e) pour servir et valoir ce que de droit.</w:t>
      </w:r>
    </w:p>
    <w:p/>
    <w:p/>
    <w:p>
      <w:r>
        <w:rPr>
          <w:b w:val="0"/>
          <w:sz w:val="22"/>
        </w:rPr>
        <w:t>Fait pour servir et valoir ce que de droit.</w:t>
      </w:r>
    </w:p>
    <w:p/>
    <w:p/>
    <w:p/>
    <w:p>
      <w:r>
        <w:rPr>
          <w:b w:val="0"/>
          <w:sz w:val="22"/>
        </w:rPr>
        <w:t>Fait à : _________________________________________________________________</w:t>
      </w:r>
    </w:p>
    <w:p>
      <w:r>
        <w:rPr>
          <w:b w:val="0"/>
          <w:sz w:val="22"/>
        </w:rPr>
        <w:t>Le : _____________________________________________________________________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Signature de l’employeur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Cachet de l’entreprise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Source originale de ce document 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https://modele-attestation.com/demande-d-attestation-de-travail/</w:t>
        </w:r>
      </w:hyperlink>
    </w:p>
    <w:p>
      <w:pPr>
        <w:jc w:val="center"/>
      </w:pPr>
      <w:r>
        <w:rPr>
          <w:color w:val="555555"/>
          <w:sz w:val="26"/>
        </w:rPr>
        <w:t>Ce modèle vous a-t-il été utile ?</w:t>
      </w:r>
    </w:p>
    <w:p>
      <w:pPr>
        <w:jc w:val="center"/>
      </w:pPr>
      <w:r>
        <w:rPr>
          <w:color w:val="555555"/>
          <w:sz w:val="26"/>
        </w:rPr>
        <w:t>Trouvez d'autres modèles à jour sur 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https://modele-attestation.com</w:t>
        </w:r>
      </w:hyperlink>
    </w:p>
    <w:p>
      <w:pPr>
        <w:jc w:val="center"/>
      </w:pPr>
      <w:r>
        <w:rPr>
          <w:color w:val="808080"/>
          <w:sz w:val="20"/>
        </w:rPr>
        <w:t>Ce modèle est destiné exclusivement à un usage personnel et non commercial.</w:t>
        <w:br/>
        <w:t>Toute diffusion ou publication doit obligatoirement mentionner la source. © modele-attestation.com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modele-attestation.com/demande-d-attestation-de-travail/" TargetMode="External"/><Relationship Id="rId10" Type="http://schemas.openxmlformats.org/officeDocument/2006/relationships/hyperlink" Target="https://modele-attest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