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Code postal, Ville : _______________________________________________</w:t>
      </w:r>
    </w:p>
    <w:p>
      <w:r>
        <w:rPr>
          <w:b w:val="0"/>
          <w:sz w:val="22"/>
        </w:rPr>
        <w:t>Numéro de téléphone : _____________________________________________</w:t>
      </w:r>
    </w:p>
    <w:p>
      <w:r>
        <w:rPr>
          <w:b w:val="0"/>
          <w:sz w:val="22"/>
        </w:rPr>
        <w:t>Adresse e-mail : _________________________________________________</w:t>
      </w:r>
    </w:p>
    <w:p/>
    <w:p/>
    <w:p>
      <w:r>
        <w:rPr>
          <w:b w:val="0"/>
          <w:sz w:val="22"/>
        </w:rPr>
        <w:t>Nom de la compagnie d’assurance : ________________________________</w:t>
      </w:r>
    </w:p>
    <w:p>
      <w:r>
        <w:rPr>
          <w:b w:val="0"/>
          <w:sz w:val="22"/>
        </w:rPr>
        <w:t>Service client / Service réclamations : 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Code postal, Ville : _______________________________________________</w:t>
      </w:r>
    </w:p>
    <w:p/>
    <w:p/>
    <w:p>
      <w:pPr>
        <w:jc w:val="center"/>
      </w:pPr>
      <w:r>
        <w:rPr>
          <w:b/>
          <w:sz w:val="22"/>
        </w:rPr>
        <w:t>Objet : Demande d’attestation d’assurance habitation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prie de bien vouloir me faire parvenir une attestation d'assurance habitation concernant le logement dont je suis locataire/propriétaire situé au :</w:t>
      </w:r>
    </w:p>
    <w:p/>
    <w:p>
      <w:r>
        <w:rPr>
          <w:b/>
          <w:sz w:val="22"/>
        </w:rPr>
        <w:t>Adresse du logement assuré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 xml:space="preserve">Cette attestation me sera nécessaire pour justifier de ma couverture d'assurance auprès de tiers (administration, bailleur, copropriété, etc.). </w:t>
      </w:r>
    </w:p>
    <w:p/>
    <w:p>
      <w:r>
        <w:rPr>
          <w:b w:val="0"/>
          <w:sz w:val="22"/>
        </w:rPr>
        <w:t>Je vous remercie de bien vouloir me faire parvenir ce document dans les meilleurs délais, soit par courrier postal à mon adresse indiquée ci-dessus, soit par email à l’adresse mentionnée.</w:t>
      </w:r>
    </w:p>
    <w:p/>
    <w:p/>
    <w:p>
      <w:r>
        <w:rPr>
          <w:b w:val="0"/>
          <w:sz w:val="22"/>
        </w:rPr>
        <w:t>Conformément à l’article L.113-2 du Code des assurances, je vous rappelle que vous êtes tenu de me fournir cette attestation sur simple demande.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https://modele-attestation.com/lettre-demande-attestation-assurance-habitation/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lettre-demande-attestation-assurance-habitation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